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1116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9"/>
        <w:gridCol w:w="477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2025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ХМАО - Югры Миненко Юлия Борисовна,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Кузнецовой Людмилы Игоревны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01.07.2025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Кузнецова Л.И.</w:t>
      </w:r>
      <w:r>
        <w:rPr>
          <w:rFonts w:ascii="Times New Roman" w:eastAsia="Times New Roman" w:hAnsi="Times New Roman" w:cs="Times New Roman"/>
        </w:rPr>
        <w:t xml:space="preserve">, находясь по месту </w:t>
      </w:r>
      <w:r>
        <w:rPr>
          <w:rFonts w:ascii="Times New Roman" w:eastAsia="Times New Roman" w:hAnsi="Times New Roman" w:cs="Times New Roman"/>
        </w:rPr>
        <w:t>жительства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Безноскова</w:t>
      </w:r>
      <w:r>
        <w:rPr>
          <w:rFonts w:ascii="Times New Roman" w:eastAsia="Times New Roman" w:hAnsi="Times New Roman" w:cs="Times New Roman"/>
        </w:rPr>
        <w:t xml:space="preserve"> д.39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</w:t>
      </w:r>
      <w:r>
        <w:rPr>
          <w:rFonts w:ascii="Times New Roman" w:eastAsia="Times New Roman" w:hAnsi="Times New Roman" w:cs="Times New Roman"/>
        </w:rPr>
        <w:t xml:space="preserve">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18810586250418062455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18.04.2025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Кузнецова Л.И.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надлежащим образом, 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Кузнецовой Л.И.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18.04.2025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должностным лицом </w:t>
      </w:r>
      <w:r>
        <w:rPr>
          <w:rFonts w:ascii="Times New Roman" w:eastAsia="Times New Roman" w:hAnsi="Times New Roman" w:cs="Times New Roman"/>
        </w:rPr>
        <w:t xml:space="preserve">ЦАФАП в ОДД ГИБДД </w:t>
      </w:r>
      <w:r>
        <w:rPr>
          <w:rFonts w:ascii="Times New Roman" w:eastAsia="Times New Roman" w:hAnsi="Times New Roman" w:cs="Times New Roman"/>
        </w:rPr>
        <w:t>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Кузнецовой Л.И.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18810586250418062455</w:t>
      </w:r>
      <w:r>
        <w:rPr>
          <w:rFonts w:ascii="Times New Roman" w:eastAsia="Times New Roman" w:hAnsi="Times New Roman" w:cs="Times New Roman"/>
        </w:rPr>
        <w:t xml:space="preserve"> за совершение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</w:t>
      </w:r>
      <w:r>
        <w:rPr>
          <w:rFonts w:ascii="Times New Roman" w:eastAsia="Times New Roman" w:hAnsi="Times New Roman" w:cs="Times New Roman"/>
        </w:rPr>
        <w:t>ч</w:t>
      </w:r>
      <w:r>
        <w:rPr>
          <w:rFonts w:ascii="Times New Roman" w:eastAsia="Times New Roman" w:hAnsi="Times New Roman" w:cs="Times New Roman"/>
        </w:rPr>
        <w:t xml:space="preserve">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18810586250418062455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18.04.2025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29.04.2025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30.06.2025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Кузнецовой Л.И.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№1881088625092006</w:t>
      </w:r>
      <w:r>
        <w:rPr>
          <w:rFonts w:ascii="Times New Roman" w:eastAsia="Times New Roman" w:hAnsi="Times New Roman" w:cs="Times New Roman"/>
        </w:rPr>
        <w:t>4990</w:t>
      </w:r>
      <w:r>
        <w:rPr>
          <w:rFonts w:ascii="Times New Roman" w:eastAsia="Times New Roman" w:hAnsi="Times New Roman" w:cs="Times New Roman"/>
        </w:rPr>
        <w:t xml:space="preserve"> от 11.09.2025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18810586250418062455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18.04.2025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копией карточки учета транспортного средства, копией выписки</w:t>
      </w:r>
      <w:r>
        <w:rPr>
          <w:rFonts w:ascii="Times New Roman" w:eastAsia="Times New Roman" w:hAnsi="Times New Roman" w:cs="Times New Roman"/>
        </w:rPr>
        <w:t xml:space="preserve"> из ГИС ГМП, согласно которой штраф оплачен </w:t>
      </w:r>
      <w:r>
        <w:rPr>
          <w:rFonts w:ascii="Times New Roman" w:eastAsia="Times New Roman" w:hAnsi="Times New Roman" w:cs="Times New Roman"/>
        </w:rPr>
        <w:t>10.07.2025</w:t>
      </w:r>
      <w:r>
        <w:rPr>
          <w:rFonts w:ascii="Times New Roman" w:eastAsia="Times New Roman" w:hAnsi="Times New Roman" w:cs="Times New Roman"/>
        </w:rPr>
        <w:t>, то есть с нарушением установленного законом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Кузнецовой Л.И.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Кузнецовой Л.И.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</w:t>
      </w:r>
      <w:r>
        <w:rPr>
          <w:rFonts w:ascii="Times New Roman" w:eastAsia="Times New Roman" w:hAnsi="Times New Roman" w:cs="Times New Roman"/>
        </w:rPr>
        <w:t>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Кузнецову Людмилу Игоревну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</w:t>
      </w:r>
      <w:r>
        <w:rPr>
          <w:rFonts w:ascii="Times New Roman" w:eastAsia="Times New Roman" w:hAnsi="Times New Roman" w:cs="Times New Roman"/>
        </w:rPr>
        <w:t>т.20.25 КоАП РФ, и назначить ей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</w:t>
      </w:r>
      <w:r>
        <w:rPr>
          <w:rFonts w:ascii="Times New Roman" w:eastAsia="Times New Roman" w:hAnsi="Times New Roman" w:cs="Times New Roman"/>
        </w:rPr>
        <w:t xml:space="preserve">размере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</w:t>
      </w:r>
      <w:r>
        <w:rPr>
          <w:rFonts w:ascii="Times New Roman" w:eastAsia="Times New Roman" w:hAnsi="Times New Roman" w:cs="Times New Roman"/>
        </w:rPr>
        <w:t xml:space="preserve">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РКЦ г. Ханты-Мансийска БИК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007162163</w:t>
      </w:r>
      <w:r>
        <w:rPr>
          <w:rFonts w:ascii="Times New Roman" w:eastAsia="Times New Roman" w:hAnsi="Times New Roman" w:cs="Times New Roman"/>
        </w:rPr>
        <w:t xml:space="preserve">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0412365400725011162520105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5rplc-7">
    <w:name w:val="cat-UserDefined grp-25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